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browser    </w:t>
      </w:r>
      <w:r>
        <w:t xml:space="preserve">   desktop    </w:t>
      </w:r>
      <w:r>
        <w:t xml:space="preserve">   document    </w:t>
      </w:r>
      <w:r>
        <w:t xml:space="preserve">   download    </w:t>
      </w:r>
      <w:r>
        <w:t xml:space="preserve">   games    </w:t>
      </w:r>
      <w:r>
        <w:t xml:space="preserve">   gigabyte    </w:t>
      </w:r>
      <w:r>
        <w:t xml:space="preserve">   hardware    </w:t>
      </w:r>
      <w:r>
        <w:t xml:space="preserve">   internet    </w:t>
      </w:r>
      <w:r>
        <w:t xml:space="preserve">   keyboard    </w:t>
      </w:r>
      <w:r>
        <w:t xml:space="preserve">   monitor    </w:t>
      </w:r>
      <w:r>
        <w:t xml:space="preserve">   motherboard    </w:t>
      </w:r>
      <w:r>
        <w:t xml:space="preserve">   password    </w:t>
      </w:r>
      <w:r>
        <w:t xml:space="preserve">   printer    </w:t>
      </w:r>
      <w:r>
        <w:t xml:space="preserve">   software    </w:t>
      </w:r>
      <w:r>
        <w:t xml:space="preserve">   speaker    </w:t>
      </w:r>
      <w:r>
        <w:t xml:space="preserve">   username    </w:t>
      </w:r>
      <w:r>
        <w:t xml:space="preserve">   windows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 Word Search</dc:title>
  <dcterms:created xsi:type="dcterms:W3CDTF">2021-11-25T03:38:51Z</dcterms:created>
  <dcterms:modified xsi:type="dcterms:W3CDTF">2021-11-25T03:38:51Z</dcterms:modified>
</cp:coreProperties>
</file>