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Gigabytes    </w:t>
      </w:r>
      <w:r>
        <w:t xml:space="preserve">   Nibbles    </w:t>
      </w:r>
      <w:r>
        <w:t xml:space="preserve">   Data Representation    </w:t>
      </w:r>
      <w:r>
        <w:t xml:space="preserve">   Coding language    </w:t>
      </w:r>
      <w:r>
        <w:t xml:space="preserve">   Databases    </w:t>
      </w:r>
      <w:r>
        <w:t xml:space="preserve">   Computer Science    </w:t>
      </w:r>
      <w:r>
        <w:t xml:space="preserve">   Python    </w:t>
      </w:r>
      <w:r>
        <w:t xml:space="preserve">   Computer    </w:t>
      </w:r>
      <w:r>
        <w:t xml:space="preserve">   Registers    </w:t>
      </w:r>
      <w:r>
        <w:t xml:space="preserve">   Operand    </w:t>
      </w:r>
      <w:r>
        <w:t xml:space="preserve">   Ascii    </w:t>
      </w:r>
      <w:r>
        <w:t xml:space="preserve">   Binary    </w:t>
      </w:r>
      <w:r>
        <w:t xml:space="preserve">   Denary    </w:t>
      </w:r>
      <w:r>
        <w:t xml:space="preserve">   Conversion    </w:t>
      </w:r>
      <w:r>
        <w:t xml:space="preserve">   Base    </w:t>
      </w:r>
      <w:r>
        <w:t xml:space="preserve">   Hexadecimal    </w:t>
      </w:r>
      <w:r>
        <w:t xml:space="preserve">   Meta    </w:t>
      </w:r>
      <w:r>
        <w:t xml:space="preserve">   Resolution    </w:t>
      </w:r>
      <w:r>
        <w:t xml:space="preserve">   Bitmap    </w:t>
      </w:r>
      <w:r>
        <w:t xml:space="preserve">   Bytes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2021-10-11T04:29:15Z</dcterms:created>
  <dcterms:modified xsi:type="dcterms:W3CDTF">2021-10-11T04:29:15Z</dcterms:modified>
</cp:coreProperties>
</file>