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internet    </w:t>
      </w:r>
      <w:r>
        <w:t xml:space="preserve">   ZIP    </w:t>
      </w:r>
      <w:r>
        <w:t xml:space="preserve">   Software    </w:t>
      </w:r>
      <w:r>
        <w:t xml:space="preserve">   Pixel    </w:t>
      </w:r>
      <w:r>
        <w:t xml:space="preserve">   Operating System    </w:t>
      </w:r>
      <w:r>
        <w:t xml:space="preserve">   Algorithms    </w:t>
      </w:r>
      <w:r>
        <w:t xml:space="preserve">   Vaporware    </w:t>
      </w:r>
      <w:r>
        <w:t xml:space="preserve">   ROM    </w:t>
      </w:r>
      <w:r>
        <w:t xml:space="preserve">   RAM    </w:t>
      </w:r>
      <w:r>
        <w:t xml:space="preserve">   Processor    </w:t>
      </w:r>
      <w:r>
        <w:t xml:space="preserve">   HTML    </w:t>
      </w:r>
      <w:r>
        <w:t xml:space="preserve">   Hacker    </w:t>
      </w:r>
      <w:r>
        <w:t xml:space="preserve">   Ethernet    </w:t>
      </w:r>
      <w:r>
        <w:t xml:space="preserve">   Digital    </w:t>
      </w:r>
      <w:r>
        <w:t xml:space="preserve">   Debug    </w:t>
      </w:r>
      <w:r>
        <w:t xml:space="preserve">   CPU    </w:t>
      </w:r>
      <w:r>
        <w:t xml:space="preserve">   Control panel    </w:t>
      </w:r>
      <w:r>
        <w:t xml:space="preserve">   Code    </w:t>
      </w:r>
      <w:r>
        <w:t xml:space="preserve">   Bit    </w:t>
      </w:r>
      <w:r>
        <w:t xml:space="preserve">   Bandwidth    </w:t>
      </w:r>
      <w:r>
        <w:t xml:space="preserve">   Analog    </w:t>
      </w:r>
      <w:r>
        <w:t xml:space="preserve">   app    </w:t>
      </w:r>
      <w:r>
        <w:t xml:space="preserve">   keyboard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2021-10-11T04:30:11Z</dcterms:created>
  <dcterms:modified xsi:type="dcterms:W3CDTF">2021-10-11T04:30:11Z</dcterms:modified>
</cp:coreProperties>
</file>