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p>
      <w:pPr>
        <w:pStyle w:val="Questions"/>
      </w:pPr>
      <w:r>
        <w:t xml:space="preserve">1. TCEMPORU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ORMAGMPERR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JVAA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LTHM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PONTYH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ORBOTC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C++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ONOLDDAW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RAOMPRGGIMN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EPUOMRCT ENIEGRNE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2021-10-11T04:30:16Z</dcterms:created>
  <dcterms:modified xsi:type="dcterms:W3CDTF">2021-10-11T04:30:16Z</dcterms:modified>
</cp:coreProperties>
</file>