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script    </w:t>
      </w:r>
      <w:r>
        <w:t xml:space="preserve">   usb    </w:t>
      </w:r>
      <w:r>
        <w:t xml:space="preserve">   Motherboard    </w:t>
      </w:r>
      <w:r>
        <w:t xml:space="preserve">   Coding    </w:t>
      </w:r>
      <w:r>
        <w:t xml:space="preserve">   python    </w:t>
      </w:r>
      <w:r>
        <w:t xml:space="preserve">   Denary    </w:t>
      </w:r>
      <w:r>
        <w:t xml:space="preserve">   Binary    </w:t>
      </w:r>
      <w:r>
        <w:t xml:space="preserve">   Twitter    </w:t>
      </w:r>
      <w:r>
        <w:t xml:space="preserve">   Facebook    </w:t>
      </w:r>
      <w:r>
        <w:t xml:space="preserve">   Data    </w:t>
      </w:r>
      <w:r>
        <w:t xml:space="preserve">   Snapchat    </w:t>
      </w:r>
      <w:r>
        <w:t xml:space="preserve">   Instagram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2021-10-11T04:30:20Z</dcterms:created>
  <dcterms:modified xsi:type="dcterms:W3CDTF">2021-10-11T04:30:20Z</dcterms:modified>
</cp:coreProperties>
</file>