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OPERATING    </w:t>
      </w:r>
      <w:r>
        <w:t xml:space="preserve">   COMPUTER    </w:t>
      </w:r>
      <w:r>
        <w:t xml:space="preserve">   BINARY    </w:t>
      </w:r>
      <w:r>
        <w:t xml:space="preserve">   GIGABYTE    </w:t>
      </w:r>
      <w:r>
        <w:t xml:space="preserve">   OUTPUT    </w:t>
      </w:r>
      <w:r>
        <w:t xml:space="preserve">   INPUT    </w:t>
      </w:r>
      <w:r>
        <w:t xml:space="preserve">   HARDWARE    </w:t>
      </w:r>
      <w:r>
        <w:t xml:space="preserve">   KILOBYTES    </w:t>
      </w:r>
      <w:r>
        <w:t xml:space="preserve">   SOFTWARE    </w:t>
      </w:r>
      <w:r>
        <w:t xml:space="preserve">   CODING    </w:t>
      </w:r>
      <w:r>
        <w:t xml:space="preserve">   PROGRAMMING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2021-10-11T04:30:25Z</dcterms:created>
  <dcterms:modified xsi:type="dcterms:W3CDTF">2021-10-11T04:30:25Z</dcterms:modified>
</cp:coreProperties>
</file>