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output devices    </w:t>
      </w:r>
      <w:r>
        <w:t xml:space="preserve">   input devices    </w:t>
      </w:r>
      <w:r>
        <w:t xml:space="preserve">   printer    </w:t>
      </w:r>
      <w:r>
        <w:t xml:space="preserve">   speakers    </w:t>
      </w:r>
      <w:r>
        <w:t xml:space="preserve">   mouse    </w:t>
      </w:r>
      <w:r>
        <w:t xml:space="preserve">   RAM    </w:t>
      </w:r>
      <w:r>
        <w:t xml:space="preserve">   motherboard    </w:t>
      </w:r>
      <w:r>
        <w:t xml:space="preserve">   keyboard    </w:t>
      </w:r>
      <w:r>
        <w:t xml:space="preserve">   monitor    </w:t>
      </w:r>
      <w:r>
        <w:t xml:space="preserve">   CPU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2021-10-11T04:30:27Z</dcterms:created>
  <dcterms:modified xsi:type="dcterms:W3CDTF">2021-10-11T04:30:27Z</dcterms:modified>
</cp:coreProperties>
</file>