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step in an algorithm where you remove any unnecessary information/data.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way of expressing an algorithm which closely resembles program code.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step in an algorithm where one problem is broken down into smaller sub-problems.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step in an algorithm where we check for errors.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allows programmers to follow the value of a variable throughout each line of code.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step in an algorithm where we check for similarities and differences.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sorting method two numbers are compared to see if they are in order. If not they will be swapped.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expressing an algorithm where different shapes have different 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search method where a list is split in half and you check whether the middle value is higher or lower then your desired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search method where every value is checked sequentially.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sorting method that involves dividing an unsorted list onto two separate elements.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 revision</dc:title>
  <dcterms:created xsi:type="dcterms:W3CDTF">2021-10-11T04:31:24Z</dcterms:created>
  <dcterms:modified xsi:type="dcterms:W3CDTF">2021-10-11T04:31:24Z</dcterms:modified>
</cp:coreProperties>
</file>