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Scramble</w:t>
      </w:r>
    </w:p>
    <w:p>
      <w:pPr>
        <w:pStyle w:val="Questions"/>
      </w:pPr>
      <w:r>
        <w:t xml:space="preserve">1. UELRLBYCBY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TLGIIAD ZINIECT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ATAD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ANTIFRNOIOM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PTOTUU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AEOTSGR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ITPNU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NIOOICNMACTMU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RECOPSS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PRMEESRPCUUTO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COCMOUITRMREP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MAMRENAFI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Scramble</dc:title>
  <dcterms:created xsi:type="dcterms:W3CDTF">2021-10-11T04:29:55Z</dcterms:created>
  <dcterms:modified xsi:type="dcterms:W3CDTF">2021-10-11T04:29:55Z</dcterms:modified>
</cp:coreProperties>
</file>