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Anti virus    </w:t>
      </w:r>
      <w:r>
        <w:t xml:space="preserve">   Corrupting    </w:t>
      </w:r>
      <w:r>
        <w:t xml:space="preserve">   Data    </w:t>
      </w:r>
      <w:r>
        <w:t xml:space="preserve">   Data theft    </w:t>
      </w:r>
      <w:r>
        <w:t xml:space="preserve">   Files    </w:t>
      </w:r>
      <w:r>
        <w:t xml:space="preserve">   Firewall    </w:t>
      </w:r>
      <w:r>
        <w:t xml:space="preserve">   Fraud    </w:t>
      </w:r>
      <w:r>
        <w:t xml:space="preserve">   Hacking    </w:t>
      </w:r>
      <w:r>
        <w:t xml:space="preserve">   Hardware    </w:t>
      </w:r>
      <w:r>
        <w:t xml:space="preserve">   Internet    </w:t>
      </w:r>
      <w:r>
        <w:t xml:space="preserve">   Invasion of privacy    </w:t>
      </w:r>
      <w:r>
        <w:t xml:space="preserve">   Malware    </w:t>
      </w:r>
      <w:r>
        <w:t xml:space="preserve">   Network system    </w:t>
      </w:r>
      <w:r>
        <w:t xml:space="preserve">   Password    </w:t>
      </w:r>
      <w:r>
        <w:t xml:space="preserve">   Privacy    </w:t>
      </w:r>
      <w:r>
        <w:t xml:space="preserve">   Security    </w:t>
      </w:r>
      <w:r>
        <w:t xml:space="preserve">   Software    </w:t>
      </w:r>
      <w:r>
        <w:t xml:space="preserve">   Unauthorized Access    </w:t>
      </w:r>
      <w:r>
        <w:t xml:space="preserve">   Username    </w:t>
      </w:r>
      <w:r>
        <w:t xml:space="preserve">   Vandalism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Security</dc:title>
  <dcterms:created xsi:type="dcterms:W3CDTF">2021-10-11T04:31:14Z</dcterms:created>
  <dcterms:modified xsi:type="dcterms:W3CDTF">2021-10-11T04:31:14Z</dcterms:modified>
</cp:coreProperties>
</file>