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Security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Biometrics    </w:t>
      </w:r>
      <w:r>
        <w:t xml:space="preserve">   Captcha    </w:t>
      </w:r>
      <w:r>
        <w:t xml:space="preserve">   Password    </w:t>
      </w:r>
      <w:r>
        <w:t xml:space="preserve">   Patch Management    </w:t>
      </w:r>
      <w:r>
        <w:t xml:space="preserve">   Firewall    </w:t>
      </w:r>
      <w:r>
        <w:t xml:space="preserve">   Antivirus    </w:t>
      </w:r>
      <w:r>
        <w:t xml:space="preserve">   Unintentional    </w:t>
      </w:r>
      <w:r>
        <w:t xml:space="preserve">   Trojan    </w:t>
      </w:r>
      <w:r>
        <w:t xml:space="preserve">   Worm    </w:t>
      </w:r>
      <w:r>
        <w:t xml:space="preserve">   Virus    </w:t>
      </w:r>
      <w:r>
        <w:t xml:space="preserve">   Wiretapping    </w:t>
      </w:r>
      <w:r>
        <w:t xml:space="preserve">   Anonymous    </w:t>
      </w:r>
      <w:r>
        <w:t xml:space="preserve">   DDos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Security - Word Search</dc:title>
  <dcterms:created xsi:type="dcterms:W3CDTF">2021-10-11T04:30:06Z</dcterms:created>
  <dcterms:modified xsi:type="dcterms:W3CDTF">2021-10-11T04:30:06Z</dcterms:modified>
</cp:coreProperties>
</file>