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Software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Azure    </w:t>
      </w:r>
      <w:r>
        <w:t xml:space="preserve">   IBM    </w:t>
      </w:r>
      <w:r>
        <w:t xml:space="preserve">   Windows    </w:t>
      </w:r>
      <w:r>
        <w:t xml:space="preserve">   Office    </w:t>
      </w:r>
      <w:r>
        <w:t xml:space="preserve">   Google    </w:t>
      </w:r>
      <w:r>
        <w:t xml:space="preserve">   Apple    </w:t>
      </w:r>
      <w:r>
        <w:t xml:space="preserve">   Oracle    </w:t>
      </w:r>
      <w:r>
        <w:t xml:space="preserve">   Intuit    </w:t>
      </w:r>
      <w:r>
        <w:t xml:space="preserve">   Salesforce    </w:t>
      </w:r>
      <w:r>
        <w:t xml:space="preserve">   Adobe    </w:t>
      </w:r>
      <w:r>
        <w:t xml:space="preserve">   PaulAllen    </w:t>
      </w:r>
      <w:r>
        <w:t xml:space="preserve">   BillGates    </w:t>
      </w:r>
      <w:r>
        <w:t xml:space="preserve">   Microsoft    </w:t>
      </w:r>
      <w:r>
        <w:t xml:space="preserve">   Software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Software</dc:title>
  <dcterms:created xsi:type="dcterms:W3CDTF">2021-10-11T04:30:08Z</dcterms:created>
  <dcterms:modified xsi:type="dcterms:W3CDTF">2021-10-11T04:30:08Z</dcterms:modified>
</cp:coreProperties>
</file>