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Everfi    </w:t>
      </w:r>
      <w:r>
        <w:t xml:space="preserve">   TypingAgent    </w:t>
      </w:r>
      <w:r>
        <w:t xml:space="preserve">   Keyboarding    </w:t>
      </w:r>
      <w:r>
        <w:t xml:space="preserve">   Classroom    </w:t>
      </w:r>
      <w:r>
        <w:t xml:space="preserve">   Drive    </w:t>
      </w:r>
      <w:r>
        <w:t xml:space="preserve">   Forms    </w:t>
      </w:r>
      <w:r>
        <w:t xml:space="preserve">   Sheets    </w:t>
      </w:r>
      <w:r>
        <w:t xml:space="preserve">   Gmail    </w:t>
      </w:r>
      <w:r>
        <w:t xml:space="preserve">   Slides    </w:t>
      </w:r>
      <w:r>
        <w:t xml:space="preserve">   Docs    </w:t>
      </w:r>
      <w:r>
        <w:t xml:space="preserve">   Google    </w:t>
      </w:r>
      <w:r>
        <w:t xml:space="preserve">   Monitor    </w:t>
      </w:r>
      <w:r>
        <w:t xml:space="preserve">   CPU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Solutions</dc:title>
  <dcterms:created xsi:type="dcterms:W3CDTF">2021-10-11T04:31:23Z</dcterms:created>
  <dcterms:modified xsi:type="dcterms:W3CDTF">2021-10-11T04:31:23Z</dcterms:modified>
</cp:coreProperties>
</file>