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memory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Computers that are connected for the purpose of sharing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gateway to the internet that provides different services. Examples include Google and Yahoo.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uses computers to gain access to something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output device which displays information in pictorial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coding designed to corrupt computer systems or destroy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computer or program that manages access to resources or services in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networking device that forwards data packages (such as emails or web pages) between computer networks.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two systems meet and interact.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Link to another location accessed by clicking on highlighted text or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graphic user interface (GUI) operation system used in personal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Short-range wireless interconnection between different electronic devices.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Software available free of charge, often for evaluation, after which a fee may be charged for continued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output device which transfers information from a computer onto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makes it possible to obtain information from another computer by secretly transmitting data from that hard drive.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Studies</dc:title>
  <dcterms:created xsi:type="dcterms:W3CDTF">2021-10-11T04:31:12Z</dcterms:created>
  <dcterms:modified xsi:type="dcterms:W3CDTF">2021-10-11T04:31:12Z</dcterms:modified>
</cp:coreProperties>
</file>