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Scanner    </w:t>
      </w:r>
      <w:r>
        <w:t xml:space="preserve">   Printer    </w:t>
      </w:r>
      <w:r>
        <w:t xml:space="preserve">   Monitor    </w:t>
      </w:r>
      <w:r>
        <w:t xml:space="preserve">   Mouse    </w:t>
      </w:r>
      <w:r>
        <w:t xml:space="preserve">   Programming    </w:t>
      </w:r>
      <w:r>
        <w:t xml:space="preserve">   Coding    </w:t>
      </w:r>
      <w:r>
        <w:t xml:space="preserve">   Computer    </w:t>
      </w:r>
      <w:r>
        <w:t xml:space="preserve">   Technique    </w:t>
      </w:r>
      <w:r>
        <w:t xml:space="preserve">   Position    </w:t>
      </w:r>
      <w:r>
        <w:t xml:space="preserve">   Posture    </w:t>
      </w:r>
      <w:r>
        <w:t xml:space="preserve">   Ergonomics    </w:t>
      </w:r>
      <w:r>
        <w:t xml:space="preserve">   Homerow    </w:t>
      </w:r>
      <w:r>
        <w:t xml:space="preserve">   Keyboarding    </w:t>
      </w:r>
      <w:r>
        <w:t xml:space="preserve">   Employability    </w:t>
      </w:r>
      <w:r>
        <w:t xml:space="preserve">   Internet    </w:t>
      </w:r>
      <w:r>
        <w:t xml:space="preserve">   Careers    </w:t>
      </w:r>
      <w:r>
        <w:t xml:space="preserve">   Clipart    </w:t>
      </w:r>
      <w:r>
        <w:t xml:space="preserve">   Smartart    </w:t>
      </w:r>
      <w:r>
        <w:t xml:space="preserve">   Transition    </w:t>
      </w:r>
      <w:r>
        <w:t xml:space="preserve">   Animation    </w:t>
      </w:r>
      <w:r>
        <w:t xml:space="preserve">   Function    </w:t>
      </w:r>
      <w:r>
        <w:t xml:space="preserve">   Formula    </w:t>
      </w:r>
      <w:r>
        <w:t xml:space="preserve">   Cell    </w:t>
      </w:r>
      <w:r>
        <w:t xml:space="preserve">   Slideshow    </w:t>
      </w:r>
      <w:r>
        <w:t xml:space="preserve">   Document    </w:t>
      </w:r>
      <w:r>
        <w:t xml:space="preserve">   Powerpoint    </w:t>
      </w:r>
      <w:r>
        <w:t xml:space="preserve">   MicrosoftWord    </w:t>
      </w:r>
      <w:r>
        <w:t xml:space="preserve">   Excel    </w:t>
      </w:r>
      <w:r>
        <w:t xml:space="preserve">   Presentation    </w:t>
      </w:r>
      <w:r>
        <w:t xml:space="preserve">   Spreadsheets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Stuff</dc:title>
  <dcterms:created xsi:type="dcterms:W3CDTF">2021-10-11T04:29:39Z</dcterms:created>
  <dcterms:modified xsi:type="dcterms:W3CDTF">2021-10-11T04:29:39Z</dcterms:modified>
</cp:coreProperties>
</file>