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Systems</w:t>
      </w:r>
    </w:p>
    <w:p>
      <w:pPr>
        <w:pStyle w:val="Questions"/>
      </w:pPr>
      <w:r>
        <w:t xml:space="preserve">1. GOPRRAM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PUMOCETR RNTWOKE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EROTCPMU MESSTY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ORPEUMCT EGGALANU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PTANPILCIOA OFEWARTS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OTFSRAEW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ORCUTPME ESTYMS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TFOARSWE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AHDRWAER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ERNCALT IRSCOSGNEP UNIT </w:t>
      </w:r>
      <w:r>
        <w:rPr>
          <w:u w:val="single"/>
        </w:rPr>
        <w:t xml:space="preserve">___________________________</w:t>
      </w:r>
    </w:p>
    <w:p>
      <w:pPr>
        <w:pStyle w:val="WordBankLarge"/>
      </w:pPr>
      <w:r>
        <w:t xml:space="preserve">   program    </w:t>
      </w:r>
      <w:r>
        <w:t xml:space="preserve">   Computer Network    </w:t>
      </w:r>
      <w:r>
        <w:t xml:space="preserve">   Computer system    </w:t>
      </w:r>
      <w:r>
        <w:t xml:space="preserve">   computer language    </w:t>
      </w:r>
      <w:r>
        <w:t xml:space="preserve">   Application Software    </w:t>
      </w:r>
      <w:r>
        <w:t xml:space="preserve">   Software    </w:t>
      </w:r>
      <w:r>
        <w:t xml:space="preserve">   computer system    </w:t>
      </w:r>
      <w:r>
        <w:t xml:space="preserve">   Software    </w:t>
      </w:r>
      <w:r>
        <w:t xml:space="preserve">   hardware    </w:t>
      </w:r>
      <w:r>
        <w:t xml:space="preserve">   central processing unit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Systems</dc:title>
  <dcterms:created xsi:type="dcterms:W3CDTF">2021-10-11T04:30:45Z</dcterms:created>
  <dcterms:modified xsi:type="dcterms:W3CDTF">2021-10-11T04:30:45Z</dcterms:modified>
</cp:coreProperties>
</file>