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Systems -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Software    </w:t>
      </w:r>
      <w:r>
        <w:t xml:space="preserve">   ComputerSystem    </w:t>
      </w:r>
      <w:r>
        <w:t xml:space="preserve">   CoolingFan    </w:t>
      </w:r>
      <w:r>
        <w:t xml:space="preserve">   DeFacto    </w:t>
      </w:r>
      <w:r>
        <w:t xml:space="preserve">   DeJure    </w:t>
      </w:r>
      <w:r>
        <w:t xml:space="preserve">   EmbeddedSystem    </w:t>
      </w:r>
      <w:r>
        <w:t xml:space="preserve">   Input    </w:t>
      </w:r>
      <w:r>
        <w:t xml:space="preserve">   Microchip    </w:t>
      </w:r>
      <w:r>
        <w:t xml:space="preserve">   Motherboard    </w:t>
      </w:r>
      <w:r>
        <w:t xml:space="preserve">   Open    </w:t>
      </w:r>
      <w:r>
        <w:t xml:space="preserve">   Output    </w:t>
      </w:r>
      <w:r>
        <w:t xml:space="preserve">   Storage    </w:t>
      </w:r>
      <w:r>
        <w:t xml:space="preserve">   PowerSupply    </w:t>
      </w:r>
      <w:r>
        <w:t xml:space="preserve">   Process    </w:t>
      </w:r>
      <w:r>
        <w:t xml:space="preserve">   Proprietary    </w:t>
      </w:r>
      <w:r>
        <w:t xml:space="preserve">   RAM    </w:t>
      </w:r>
      <w:r>
        <w:t xml:space="preserve">   Reliability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Systems - Chapter 1</dc:title>
  <dcterms:created xsi:type="dcterms:W3CDTF">2021-10-11T04:29:57Z</dcterms:created>
  <dcterms:modified xsi:type="dcterms:W3CDTF">2021-10-11T04:29:57Z</dcterms:modified>
</cp:coreProperties>
</file>