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Tech Lab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ARTS    </w:t>
      </w:r>
      <w:r>
        <w:t xml:space="preserve">   CODING    </w:t>
      </w:r>
      <w:r>
        <w:t xml:space="preserve">   COMPUTER    </w:t>
      </w:r>
      <w:r>
        <w:t xml:space="preserve">   CYBER    </w:t>
      </w:r>
      <w:r>
        <w:t xml:space="preserve">   INTERNET    </w:t>
      </w:r>
      <w:r>
        <w:t xml:space="preserve">   IPAD    </w:t>
      </w:r>
      <w:r>
        <w:t xml:space="preserve">   KEYBOARD    </w:t>
      </w:r>
      <w:r>
        <w:t xml:space="preserve">   MATH    </w:t>
      </w:r>
      <w:r>
        <w:t xml:space="preserve">   MONITOR    </w:t>
      </w:r>
      <w:r>
        <w:t xml:space="preserve">   MOUSE    </w:t>
      </w:r>
      <w:r>
        <w:t xml:space="preserve">   ROBOTICS    </w:t>
      </w:r>
      <w:r>
        <w:t xml:space="preserve">   SBSAC    </w:t>
      </w:r>
      <w:r>
        <w:t xml:space="preserve">   SCIENCE    </w:t>
      </w:r>
      <w:r>
        <w:t xml:space="preserve">   STEAM    </w:t>
      </w:r>
      <w:r>
        <w:t xml:space="preserve">   STEM    </w:t>
      </w:r>
      <w:r>
        <w:t xml:space="preserve">   TECHNOLOGY    </w:t>
      </w:r>
      <w:r>
        <w:t xml:space="preserve">   WEBSITE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Tech Lab Word Search</dc:title>
  <dcterms:created xsi:type="dcterms:W3CDTF">2021-10-11T04:31:19Z</dcterms:created>
  <dcterms:modified xsi:type="dcterms:W3CDTF">2021-10-11T04:31:19Z</dcterms:modified>
</cp:coreProperties>
</file>