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Computer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World wide web    </w:t>
      </w:r>
      <w:r>
        <w:t xml:space="preserve">   Website    </w:t>
      </w:r>
      <w:r>
        <w:t xml:space="preserve">   Computer    </w:t>
      </w:r>
      <w:r>
        <w:t xml:space="preserve">   Flash drive    </w:t>
      </w:r>
      <w:r>
        <w:t xml:space="preserve">   Yahoo    </w:t>
      </w:r>
      <w:r>
        <w:t xml:space="preserve">   Instagram    </w:t>
      </w:r>
      <w:r>
        <w:t xml:space="preserve">   Snapchat    </w:t>
      </w:r>
      <w:r>
        <w:t xml:space="preserve">   Facebook    </w:t>
      </w:r>
      <w:r>
        <w:t xml:space="preserve">   Google    </w:t>
      </w:r>
      <w:r>
        <w:t xml:space="preserve">   TSA    </w:t>
      </w:r>
      <w:r>
        <w:t xml:space="preserve">   Technology    </w:t>
      </w:r>
      <w:r>
        <w:t xml:space="preserve">   Slide    </w:t>
      </w:r>
      <w:r>
        <w:t xml:space="preserve">   Coding    </w:t>
      </w:r>
      <w:r>
        <w:t xml:space="preserve">   Keyboard    </w:t>
      </w:r>
      <w:r>
        <w:t xml:space="preserve">   Document    </w:t>
      </w:r>
      <w:r>
        <w:t xml:space="preserve">   Microsoft    </w:t>
      </w:r>
      <w:r>
        <w:t xml:space="preserve">   Word    </w:t>
      </w:r>
      <w:r>
        <w:t xml:space="preserve">   Power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Technology</dc:title>
  <dcterms:created xsi:type="dcterms:W3CDTF">2021-10-11T04:30:33Z</dcterms:created>
  <dcterms:modified xsi:type="dcterms:W3CDTF">2021-10-11T04:30:33Z</dcterms:modified>
</cp:coreProperties>
</file>