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Charger    </w:t>
      </w:r>
      <w:r>
        <w:t xml:space="preserve">   Computer    </w:t>
      </w:r>
      <w:r>
        <w:t xml:space="preserve">   Flashdrive    </w:t>
      </w:r>
      <w:r>
        <w:t xml:space="preserve">   Ink    </w:t>
      </w:r>
      <w:r>
        <w:t xml:space="preserve">   Internet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Mousepad    </w:t>
      </w:r>
      <w:r>
        <w:t xml:space="preserve">   Password    </w:t>
      </w:r>
      <w:r>
        <w:t xml:space="preserve">   Printer    </w:t>
      </w:r>
      <w:r>
        <w:t xml:space="preserve">   Touchscreen    </w:t>
      </w:r>
      <w:r>
        <w:t xml:space="preserve">   Tower    </w:t>
      </w:r>
      <w:r>
        <w:t xml:space="preserve">   WI-FI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Technology</dc:title>
  <dcterms:created xsi:type="dcterms:W3CDTF">2021-10-11T04:29:32Z</dcterms:created>
  <dcterms:modified xsi:type="dcterms:W3CDTF">2021-10-11T04:29:32Z</dcterms:modified>
</cp:coreProperties>
</file>