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system analysis    </w:t>
      </w:r>
      <w:r>
        <w:t xml:space="preserve">   database    </w:t>
      </w:r>
      <w:r>
        <w:t xml:space="preserve">   engineer    </w:t>
      </w:r>
      <w:r>
        <w:t xml:space="preserve">   network    </w:t>
      </w:r>
      <w:r>
        <w:t xml:space="preserve">   website    </w:t>
      </w:r>
      <w:r>
        <w:t xml:space="preserve">   web development    </w:t>
      </w:r>
      <w:r>
        <w:t xml:space="preserve">   troubleshooting    </w:t>
      </w:r>
      <w:r>
        <w:t xml:space="preserve">   programmer    </w:t>
      </w:r>
      <w:r>
        <w:t xml:space="preserve">   software    </w:t>
      </w:r>
      <w:r>
        <w:t xml:space="preserve">   hardware    </w:t>
      </w:r>
      <w:r>
        <w:t xml:space="preserve">   computer    </w:t>
      </w:r>
      <w:r>
        <w:t xml:space="preserve">   upgrade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Technology</dc:title>
  <dcterms:created xsi:type="dcterms:W3CDTF">2021-10-11T04:29:53Z</dcterms:created>
  <dcterms:modified xsi:type="dcterms:W3CDTF">2021-10-11T04:29:53Z</dcterms:modified>
</cp:coreProperties>
</file>