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Technology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indent    </w:t>
      </w:r>
      <w:r>
        <w:t xml:space="preserve">   image    </w:t>
      </w:r>
      <w:r>
        <w:t xml:space="preserve">   hyperlink    </w:t>
      </w:r>
      <w:r>
        <w:t xml:space="preserve">   hardware    </w:t>
      </w:r>
      <w:r>
        <w:t xml:space="preserve">   hacker    </w:t>
      </w:r>
      <w:r>
        <w:t xml:space="preserve">   format    </w:t>
      </w:r>
      <w:r>
        <w:t xml:space="preserve">   font    </w:t>
      </w:r>
      <w:r>
        <w:t xml:space="preserve">   electronic    </w:t>
      </w:r>
      <w:r>
        <w:t xml:space="preserve">   delete    </w:t>
      </w:r>
      <w:r>
        <w:t xml:space="preserve">   cyberbully    </w:t>
      </w:r>
      <w:r>
        <w:t xml:space="preserve">   computer    </w:t>
      </w:r>
      <w:r>
        <w:t xml:space="preserve">   column    </w:t>
      </w:r>
      <w:r>
        <w:t xml:space="preserve">   clip art    </w:t>
      </w:r>
      <w:r>
        <w:t xml:space="preserve">   bold    </w:t>
      </w:r>
      <w:r>
        <w:t xml:space="preserve">   audio    </w:t>
      </w:r>
      <w:r>
        <w:t xml:space="preserve">   arrow key    </w:t>
      </w:r>
      <w:r>
        <w:t xml:space="preserve">   applications    </w:t>
      </w:r>
      <w:r>
        <w:t xml:space="preserve">   anti-virus    </w:t>
      </w:r>
      <w:r>
        <w:t xml:space="preserve">   alignment    </w:t>
      </w:r>
      <w:r>
        <w:t xml:space="preserve">   algorithm    </w:t>
      </w:r>
      <w:r>
        <w:t xml:space="preserve">   active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Technology Vocabulary</dc:title>
  <dcterms:created xsi:type="dcterms:W3CDTF">2021-10-11T04:29:43Z</dcterms:created>
  <dcterms:modified xsi:type="dcterms:W3CDTF">2021-10-11T04:29:43Z</dcterms:modified>
</cp:coreProperties>
</file>