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panel of keys that operate a computer or typewriter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interconnected nodes that can transmit, receive and exchange data,voice and video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panel or area on an electronic device such as a computer, on which images and data are 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power or infomation leaves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handheld device which is moved across a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seperate viewing area on a computer display screen in a system that allows multiple viewing areas as part of a graphical user interface.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global computer network providing a variety of information  and communication facilities, consisting of interconnected networks using standardized communication protocols.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machines,wiring, and other physical components of a computer or other electronic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programs and other operating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is used to project rays of light, especially an apparatus with a system of lenses for projecting slides or film on to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that represents an application, a capability, or some other concept or specific entity with meaning for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where, or a device through which, energy or information enters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artificial body placed in orbit round the earth or moon or another planet in order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movable indicator on a computer screen identifying the point that will be affected by input from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primary component of a computer that processes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which the computer stores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cursor    </w:t>
      </w:r>
      <w:r>
        <w:t xml:space="preserve">   data    </w:t>
      </w:r>
      <w:r>
        <w:t xml:space="preserve">   screen    </w:t>
      </w:r>
      <w:r>
        <w:t xml:space="preserve">   projector    </w:t>
      </w:r>
      <w:r>
        <w:t xml:space="preserve">   keyboard    </w:t>
      </w:r>
      <w:r>
        <w:t xml:space="preserve">   software    </w:t>
      </w:r>
      <w:r>
        <w:t xml:space="preserve">   hardware    </w:t>
      </w:r>
      <w:r>
        <w:t xml:space="preserve">   input    </w:t>
      </w:r>
      <w:r>
        <w:t xml:space="preserve">   output    </w:t>
      </w:r>
      <w:r>
        <w:t xml:space="preserve">   icon    </w:t>
      </w:r>
      <w:r>
        <w:t xml:space="preserve">   internet    </w:t>
      </w:r>
      <w:r>
        <w:t xml:space="preserve">   satellite    </w:t>
      </w:r>
      <w:r>
        <w:t xml:space="preserve">   network    </w:t>
      </w:r>
      <w:r>
        <w:t xml:space="preserve">   window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Terminologies crossword</dc:title>
  <dcterms:created xsi:type="dcterms:W3CDTF">2021-10-11T04:31:16Z</dcterms:created>
  <dcterms:modified xsi:type="dcterms:W3CDTF">2021-10-11T04:31:16Z</dcterms:modified>
</cp:coreProperties>
</file>