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Terminologies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Complete, self-contained programs that perform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physical parts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picture used to represent a file or program in a GUI interface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brain of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the programs (applications) that allow the computer to operate or do certain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peripheral device used to connect one computer to another over a phone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Transferring data from another computer to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peripheral device used to point to items on a 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deliberately harmful computer program designed to create annoying glitches or destroy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peripheral used to input data by pressing keys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screen in a software program that permits the user to view several programs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collection of data with a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loading or initializing an operating system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unit of data storage; 8 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allows images to be sent to the monitor.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peripheral device that converts output from a computer into a printed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graphical representation used to organize a collection of computer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used to display information visually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program used to view World Wide Web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computer's most basic unit of information</w:t>
            </w:r>
          </w:p>
        </w:tc>
      </w:tr>
    </w:tbl>
    <w:p>
      <w:pPr>
        <w:pStyle w:val="WordBankMedium"/>
      </w:pPr>
      <w:r>
        <w:t xml:space="preserve">   Hardware    </w:t>
      </w:r>
      <w:r>
        <w:t xml:space="preserve">   CPU    </w:t>
      </w:r>
      <w:r>
        <w:t xml:space="preserve">   Keyboard    </w:t>
      </w:r>
      <w:r>
        <w:t xml:space="preserve">   Modem    </w:t>
      </w:r>
      <w:r>
        <w:t xml:space="preserve">   Monitor    </w:t>
      </w:r>
      <w:r>
        <w:t xml:space="preserve">   Mouse    </w:t>
      </w:r>
      <w:r>
        <w:t xml:space="preserve">   Printer    </w:t>
      </w:r>
      <w:r>
        <w:t xml:space="preserve">   Application    </w:t>
      </w:r>
      <w:r>
        <w:t xml:space="preserve">   Bit    </w:t>
      </w:r>
      <w:r>
        <w:t xml:space="preserve">   Browser    </w:t>
      </w:r>
      <w:r>
        <w:t xml:space="preserve">   Byte    </w:t>
      </w:r>
      <w:r>
        <w:t xml:space="preserve">   Download    </w:t>
      </w:r>
      <w:r>
        <w:t xml:space="preserve">   Virus    </w:t>
      </w:r>
      <w:r>
        <w:t xml:space="preserve">   Window    </w:t>
      </w:r>
      <w:r>
        <w:t xml:space="preserve">   File    </w:t>
      </w:r>
      <w:r>
        <w:t xml:space="preserve">   Software    </w:t>
      </w:r>
      <w:r>
        <w:t xml:space="preserve">   Videocard    </w:t>
      </w:r>
      <w:r>
        <w:t xml:space="preserve">   Icon    </w:t>
      </w:r>
      <w:r>
        <w:t xml:space="preserve">   Boot    </w:t>
      </w:r>
      <w:r>
        <w:t xml:space="preserve">   Folder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Terminologies</dc:title>
  <dcterms:created xsi:type="dcterms:W3CDTF">2021-10-11T04:30:29Z</dcterms:created>
  <dcterms:modified xsi:type="dcterms:W3CDTF">2021-10-11T04:30:29Z</dcterms:modified>
</cp:coreProperties>
</file>