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pull or drag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handheld device which is moved across a 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combined devise for modulation and demodulation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unit information in computing and digital communications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flexible removable magnetic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which the computer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considered as a unit of memory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represented by values of a physical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or system of interconnected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piece of equipment that marks out points on a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machine for printing text or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involving drawing, engraving or lettering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panel of keys that operate a computer or typewriter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of stiff paper or card for storing loose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where two systems meet or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power or information leaves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controlling the movement of an image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attached to and used with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folder or box for holding loose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put in, taken in, or operated on by any process or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</dc:title>
  <dcterms:created xsi:type="dcterms:W3CDTF">2021-10-11T04:29:35Z</dcterms:created>
  <dcterms:modified xsi:type="dcterms:W3CDTF">2021-10-11T04:29:35Z</dcterms:modified>
</cp:coreProperties>
</file>