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peripheral that receives data from a computer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peripheral device that converts output from a computer into a printed image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computer files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  Any hardware capable of holding information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peripheral device that reads or writes information on a disk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Input device for entering text and numbers into a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Network Interface Card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Enables user to change various computer hardware and software features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 Controls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circuit that is the foundation of a computer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Processing Unit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 Gives a command or information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  The physical parts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hardware device that sends data to a computer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permanently stores and retrieves data on a computer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  Instructions needed to make the computer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  Receives and sends computer files over telephone lines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screen of a computer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Random Access Memory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2021-10-11T04:30:38Z</dcterms:created>
  <dcterms:modified xsi:type="dcterms:W3CDTF">2021-10-11T04:30:38Z</dcterms:modified>
</cp:coreProperties>
</file>