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printer for printing vector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computer-generated image data created with the help of specialized graphical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entering data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or program enabling a user to communicate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external object that provides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physical device capable of storing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moved or selected by pressing the mouse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of instructions that a computer follows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expressed as series of the digits 0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transfers the information to paper, usually to standard size sheets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Bit is the smallest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device or program that enables a computer to transmit data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electrical device used to make sound or music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graphics program used for creating illustrations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storage space where many files can be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users to interact with a device through graphical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part of a computer's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scans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uses computers for work 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text entry interface for typing text and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computer memory that can be accessed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program that is being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resource shared today is connection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display part of a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Cloud computing is a model for delivering information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apparatus for recording sound, pictures,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container in a computer system for storing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 generated by a computer is referred to as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Memory on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2021-10-11T04:30:46Z</dcterms:created>
  <dcterms:modified xsi:type="dcterms:W3CDTF">2021-10-11T04:30:46Z</dcterms:modified>
</cp:coreProperties>
</file>