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SAVE AS    </w:t>
      </w:r>
      <w:r>
        <w:t xml:space="preserve">   DATA    </w:t>
      </w:r>
      <w:r>
        <w:t xml:space="preserve">   FLOPPY DISK    </w:t>
      </w:r>
      <w:r>
        <w:t xml:space="preserve">   GUI    </w:t>
      </w:r>
      <w:r>
        <w:t xml:space="preserve">   HZ    </w:t>
      </w:r>
      <w:r>
        <w:t xml:space="preserve">   INPUT DEVICE    </w:t>
      </w:r>
      <w:r>
        <w:t xml:space="preserve">   NETWORK    </w:t>
      </w:r>
      <w:r>
        <w:t xml:space="preserve">   LAN    </w:t>
      </w:r>
      <w:r>
        <w:t xml:space="preserve">   FIREWALL    </w:t>
      </w:r>
      <w:r>
        <w:t xml:space="preserve">   COMPACT DISC    </w:t>
      </w:r>
      <w:r>
        <w:t xml:space="preserve">   SERVER    </w:t>
      </w:r>
      <w:r>
        <w:t xml:space="preserve">   PRINTER    </w:t>
      </w:r>
      <w:r>
        <w:t xml:space="preserve">   WIFI    </w:t>
      </w:r>
      <w:r>
        <w:t xml:space="preserve">   WEBCAM    </w:t>
      </w:r>
      <w:r>
        <w:t xml:space="preserve">   LAPTOP    </w:t>
      </w:r>
      <w:r>
        <w:t xml:space="preserve">   PROCESSOR    </w:t>
      </w:r>
      <w:r>
        <w:t xml:space="preserve">   MOUSE    </w:t>
      </w:r>
      <w:r>
        <w:t xml:space="preserve">   KEYBOARD    </w:t>
      </w:r>
      <w:r>
        <w:t xml:space="preserve">   HARD DRIVE    </w:t>
      </w:r>
      <w:r>
        <w:t xml:space="preserve">   SPEAKERS    </w:t>
      </w:r>
      <w:r>
        <w:t xml:space="preserve">   INTERNET    </w:t>
      </w:r>
      <w:r>
        <w:t xml:space="preserve">   SOFTWARE    </w:t>
      </w:r>
      <w:r>
        <w:t xml:space="preserve">   SHAREWARE    </w:t>
      </w:r>
      <w:r>
        <w:t xml:space="preserve">   SCANNER    </w:t>
      </w:r>
      <w:r>
        <w:t xml:space="preserve">   PASSWORD    </w:t>
      </w:r>
      <w:r>
        <w:t xml:space="preserve">   MONITOR    </w:t>
      </w:r>
      <w:r>
        <w:t xml:space="preserve">   MODEM    </w:t>
      </w:r>
      <w:r>
        <w:t xml:space="preserve">   MEMORY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2021-10-11T04:31:08Z</dcterms:created>
  <dcterms:modified xsi:type="dcterms:W3CDTF">2021-10-11T04:31:08Z</dcterms:modified>
</cp:coreProperties>
</file>