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Terminology.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global computer network providing a variety of information and communication facilities, consisting of interconnected networks using standardized communication protocols.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electronic device for and processing data, typically in binary form, according to instructions given to it in a variable program.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computer memory that can be accessed randomly.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information system on he internet that allows documents to be connected to other documents by hypertext links , enabling the user to search for information by moving from one document to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power, energy, or other result supplied by a device or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people's efficiency in their working environment.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retention of retrievable data on a computer or other electronic system; memory.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operate on (computer data) by means of a program.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 only memory;A medium that is used with computers,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information fed into a computer or computer program.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Terminology. :)</dc:title>
  <dcterms:created xsi:type="dcterms:W3CDTF">2021-10-11T04:31:18Z</dcterms:created>
  <dcterms:modified xsi:type="dcterms:W3CDTF">2021-10-11T04:31:18Z</dcterms:modified>
</cp:coreProperties>
</file>