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Graphical User Interface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Uniform Resource Locator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External Hardware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Used to Describe Keyboard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Portable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Portable Document Format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Stores All Your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Programmable Machine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Output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Parts of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Internet Service Provider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Input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Screen You See When You Boot up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of Code Written by Programmers</w:t>
            </w:r>
          </w:p>
        </w:tc>
      </w:tr>
    </w:tbl>
    <w:p>
      <w:pPr>
        <w:pStyle w:val="WordBankSmall"/>
      </w:pPr>
      <w:r>
        <w:t xml:space="preserve">   Computer    </w:t>
      </w:r>
      <w:r>
        <w:t xml:space="preserve">   Laptop    </w:t>
      </w:r>
      <w:r>
        <w:t xml:space="preserve">   Hardware    </w:t>
      </w:r>
      <w:r>
        <w:t xml:space="preserve">   Peripherals    </w:t>
      </w:r>
      <w:r>
        <w:t xml:space="preserve">   Printer    </w:t>
      </w:r>
      <w:r>
        <w:t xml:space="preserve">   Keyboard    </w:t>
      </w:r>
      <w:r>
        <w:t xml:space="preserve">   QWERTY    </w:t>
      </w:r>
      <w:r>
        <w:t xml:space="preserve">   PDF    </w:t>
      </w:r>
      <w:r>
        <w:t xml:space="preserve">   ISP    </w:t>
      </w:r>
      <w:r>
        <w:t xml:space="preserve">   URL    </w:t>
      </w:r>
      <w:r>
        <w:t xml:space="preserve">   Desktop    </w:t>
      </w:r>
      <w:r>
        <w:t xml:space="preserve">   Software    </w:t>
      </w:r>
      <w:r>
        <w:t xml:space="preserve">   GUI    </w:t>
      </w:r>
      <w:r>
        <w:t xml:space="preserve">   Hard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2021-10-11T04:31:28Z</dcterms:created>
  <dcterms:modified xsi:type="dcterms:W3CDTF">2021-10-11T04:31:28Z</dcterms:modified>
</cp:coreProperties>
</file>