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theme    </w:t>
      </w:r>
      <w:r>
        <w:t xml:space="preserve">   tab    </w:t>
      </w:r>
      <w:r>
        <w:t xml:space="preserve">   symbol    </w:t>
      </w:r>
      <w:r>
        <w:t xml:space="preserve">   smartart    </w:t>
      </w:r>
      <w:r>
        <w:t xml:space="preserve">   enhancement    </w:t>
      </w:r>
      <w:r>
        <w:t xml:space="preserve">   shape    </w:t>
      </w:r>
      <w:r>
        <w:t xml:space="preserve">   document    </w:t>
      </w:r>
      <w:r>
        <w:t xml:space="preserve">   format    </w:t>
      </w:r>
      <w:r>
        <w:t xml:space="preserve">   layout    </w:t>
      </w:r>
      <w:r>
        <w:t xml:space="preserve">   designs    </w:t>
      </w:r>
      <w:r>
        <w:t xml:space="preserve">   transitions    </w:t>
      </w:r>
      <w:r>
        <w:t xml:space="preserve">   months    </w:t>
      </w:r>
      <w:r>
        <w:t xml:space="preserve">   sums    </w:t>
      </w:r>
      <w:r>
        <w:t xml:space="preserve">   formulas    </w:t>
      </w:r>
      <w:r>
        <w:t xml:space="preserve">   tables    </w:t>
      </w:r>
      <w:r>
        <w:t xml:space="preserve">   graphics    </w:t>
      </w:r>
      <w:r>
        <w:t xml:space="preserve">   pie chart    </w:t>
      </w:r>
      <w:r>
        <w:t xml:space="preserve">   color    </w:t>
      </w:r>
      <w:r>
        <w:t xml:space="preserve">   slide    </w:t>
      </w:r>
      <w:r>
        <w:t xml:space="preserve">   excel    </w:t>
      </w:r>
      <w:r>
        <w:t xml:space="preserve">   powerpoint    </w:t>
      </w:r>
      <w:r>
        <w:t xml:space="preserve">   word    </w:t>
      </w:r>
      <w:r>
        <w:t xml:space="preserve">   desktop    </w:t>
      </w:r>
      <w:r>
        <w:t xml:space="preserve">   screen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Terminology</dc:title>
  <dcterms:created xsi:type="dcterms:W3CDTF">2021-10-11T04:31:35Z</dcterms:created>
  <dcterms:modified xsi:type="dcterms:W3CDTF">2021-10-11T04:31:35Z</dcterms:modified>
</cp:coreProperties>
</file>