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Terminology Word Scramble</w:t>
      </w:r>
    </w:p>
    <w:p>
      <w:pPr>
        <w:pStyle w:val="Questions"/>
      </w:pPr>
      <w:r>
        <w:t xml:space="preserve">1. YEORMM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SIRUV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DSIK ASPCE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AREWPYS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NAJTOR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OMWR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AMWLERA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TISB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TYSBE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RTOBEO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OIOKEC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FLWIRLAE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MSPA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NBRDDOAAB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AGOANL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AMTENATHCT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BOTTOHULE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BPMLTCEOIA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RESBROW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NDBIDWAHT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CAEHC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MUNOPTCIG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ICPH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OOIKCE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OTCENTN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YCERBIECMR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UBTCERICESRYY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CYEORTPNNI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AATEWGY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GPJE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AJVA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TEBYGAME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GMEEZTRHA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LNENOI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GTARPEONI SSYTME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36. OEPRSROCS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TLOOCPRO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ONOETLRSUI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AL-YRNDEO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IVARL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PIZ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 Word Scramble</dc:title>
  <dcterms:created xsi:type="dcterms:W3CDTF">2021-10-11T04:30:57Z</dcterms:created>
  <dcterms:modified xsi:type="dcterms:W3CDTF">2021-10-11T04:30:57Z</dcterms:modified>
</cp:coreProperties>
</file>