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zip    </w:t>
      </w:r>
      <w:r>
        <w:t xml:space="preserve">   viral    </w:t>
      </w:r>
      <w:r>
        <w:t xml:space="preserve">   read-only    </w:t>
      </w:r>
      <w:r>
        <w:t xml:space="preserve">   resolution    </w:t>
      </w:r>
      <w:r>
        <w:t xml:space="preserve">   protocol    </w:t>
      </w:r>
      <w:r>
        <w:t xml:space="preserve">   processor    </w:t>
      </w:r>
      <w:r>
        <w:t xml:space="preserve">   operating system    </w:t>
      </w:r>
      <w:r>
        <w:t xml:space="preserve">   online    </w:t>
      </w:r>
      <w:r>
        <w:t xml:space="preserve">   megahertz    </w:t>
      </w:r>
      <w:r>
        <w:t xml:space="preserve">   megabyte    </w:t>
      </w:r>
      <w:r>
        <w:t xml:space="preserve">   java    </w:t>
      </w:r>
      <w:r>
        <w:t xml:space="preserve">   jpeg    </w:t>
      </w:r>
      <w:r>
        <w:t xml:space="preserve">   gateway    </w:t>
      </w:r>
      <w:r>
        <w:t xml:space="preserve">   encryption    </w:t>
      </w:r>
      <w:r>
        <w:t xml:space="preserve">   cybersecurity    </w:t>
      </w:r>
      <w:r>
        <w:t xml:space="preserve">   cybercrime    </w:t>
      </w:r>
      <w:r>
        <w:t xml:space="preserve">   content    </w:t>
      </w:r>
      <w:r>
        <w:t xml:space="preserve">   cookie    </w:t>
      </w:r>
      <w:r>
        <w:t xml:space="preserve">   chip    </w:t>
      </w:r>
      <w:r>
        <w:t xml:space="preserve">   computing    </w:t>
      </w:r>
      <w:r>
        <w:t xml:space="preserve">   cache    </w:t>
      </w:r>
      <w:r>
        <w:t xml:space="preserve">   bandwidth    </w:t>
      </w:r>
      <w:r>
        <w:t xml:space="preserve">   browser    </w:t>
      </w:r>
      <w:r>
        <w:t xml:space="preserve">   compatible    </w:t>
      </w:r>
      <w:r>
        <w:t xml:space="preserve">   Bluetooth    </w:t>
      </w:r>
      <w:r>
        <w:t xml:space="preserve">   attachment    </w:t>
      </w:r>
      <w:r>
        <w:t xml:space="preserve">   analog    </w:t>
      </w:r>
      <w:r>
        <w:t xml:space="preserve">   broadband    </w:t>
      </w:r>
      <w:r>
        <w:t xml:space="preserve">   spam    </w:t>
      </w:r>
      <w:r>
        <w:t xml:space="preserve">   firewall    </w:t>
      </w:r>
      <w:r>
        <w:t xml:space="preserve">   reboot    </w:t>
      </w:r>
      <w:r>
        <w:t xml:space="preserve">   bytes    </w:t>
      </w:r>
      <w:r>
        <w:t xml:space="preserve">   bits    </w:t>
      </w:r>
      <w:r>
        <w:t xml:space="preserve">   malware    </w:t>
      </w:r>
      <w:r>
        <w:t xml:space="preserve">   worm    </w:t>
      </w:r>
      <w:r>
        <w:t xml:space="preserve">   trojan    </w:t>
      </w:r>
      <w:r>
        <w:t xml:space="preserve">   spyware    </w:t>
      </w:r>
      <w:r>
        <w:t xml:space="preserve">   disk space    </w:t>
      </w:r>
      <w:r>
        <w:t xml:space="preserve">   virus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 Word Search</dc:title>
  <dcterms:created xsi:type="dcterms:W3CDTF">2021-10-11T04:30:59Z</dcterms:created>
  <dcterms:modified xsi:type="dcterms:W3CDTF">2021-10-11T04:30:59Z</dcterms:modified>
</cp:coreProperties>
</file>