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p>
      <w:pPr>
        <w:pStyle w:val="Questions"/>
      </w:pPr>
      <w:r>
        <w:t xml:space="preserve">1. OETUMPCR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BRTAODERHOM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GIYTBAEG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TTUPOU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UITPN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OTEGSRA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SVREER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AYMEEBTG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ORIGTPANE SEYMST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LIAPHPERRE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PESRAOLN ETPUROCM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ELTBIYKO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SEHRAC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UMOES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CINO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RSWEROB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LOSFERD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SYEK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BREAYDOK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ESTNO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SPAEERK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ERCSEN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HRAEDRAW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PTERNIR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RBTOEO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ALTEB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YSETB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ATDA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CIGRNPSEOS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TEROWSAF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TAILMHORG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EDICEV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RMOYEM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EDGOC.OR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IAGHOMLD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ATUAHCANMTAA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2021-10-11T04:30:36Z</dcterms:created>
  <dcterms:modified xsi:type="dcterms:W3CDTF">2021-10-11T04:30:36Z</dcterms:modified>
</cp:coreProperties>
</file>