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Qwerty    </w:t>
      </w:r>
      <w:r>
        <w:t xml:space="preserve">   Graphics    </w:t>
      </w:r>
      <w:r>
        <w:t xml:space="preserve">   Search    </w:t>
      </w:r>
      <w:r>
        <w:t xml:space="preserve">   Computer    </w:t>
      </w:r>
      <w:r>
        <w:t xml:space="preserve">   Insert    </w:t>
      </w:r>
      <w:r>
        <w:t xml:space="preserve">   Revise    </w:t>
      </w:r>
      <w:r>
        <w:t xml:space="preserve">   Edit    </w:t>
      </w:r>
      <w:r>
        <w:t xml:space="preserve">   Animation    </w:t>
      </w:r>
      <w:r>
        <w:t xml:space="preserve">   Presentation    </w:t>
      </w:r>
      <w:r>
        <w:t xml:space="preserve">   Slides    </w:t>
      </w:r>
      <w:r>
        <w:t xml:space="preserve">   Graphs    </w:t>
      </w:r>
      <w:r>
        <w:t xml:space="preserve">   Charts    </w:t>
      </w:r>
      <w:r>
        <w:t xml:space="preserve">   Reports    </w:t>
      </w:r>
      <w:r>
        <w:t xml:space="preserve">   Resume    </w:t>
      </w:r>
      <w:r>
        <w:t xml:space="preserve">   Save    </w:t>
      </w:r>
      <w:r>
        <w:t xml:space="preserve">   Share    </w:t>
      </w:r>
      <w:r>
        <w:t xml:space="preserve">   Drive    </w:t>
      </w:r>
      <w:r>
        <w:t xml:space="preserve">   Internet    </w:t>
      </w:r>
      <w:r>
        <w:t xml:space="preserve">   Drawings    </w:t>
      </w:r>
      <w:r>
        <w:t xml:space="preserve">   Sheets    </w:t>
      </w:r>
      <w:r>
        <w:t xml:space="preserve">   Docs    </w:t>
      </w:r>
      <w:r>
        <w:t xml:space="preserve">   Google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Terms</dc:title>
  <dcterms:created xsi:type="dcterms:W3CDTF">2021-10-11T04:30:38Z</dcterms:created>
  <dcterms:modified xsi:type="dcterms:W3CDTF">2021-10-11T04:30:38Z</dcterms:modified>
</cp:coreProperties>
</file>