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Accuracy    </w:t>
      </w:r>
      <w:r>
        <w:t xml:space="preserve">   ASDFJKL;    </w:t>
      </w:r>
      <w:r>
        <w:t xml:space="preserve">   AUP    </w:t>
      </w:r>
      <w:r>
        <w:t xml:space="preserve">   Boot Speed    </w:t>
      </w:r>
      <w:r>
        <w:t xml:space="preserve">   Bug    </w:t>
      </w:r>
      <w:r>
        <w:t xml:space="preserve">   Computer System    </w:t>
      </w:r>
      <w:r>
        <w:t xml:space="preserve">   Copy    </w:t>
      </w:r>
      <w:r>
        <w:t xml:space="preserve">   CPU    </w:t>
      </w:r>
      <w:r>
        <w:t xml:space="preserve">   Cursor    </w:t>
      </w:r>
      <w:r>
        <w:t xml:space="preserve">   Cut    </w:t>
      </w:r>
      <w:r>
        <w:t xml:space="preserve">   Edit    </w:t>
      </w:r>
      <w:r>
        <w:t xml:space="preserve">   Footer    </w:t>
      </w:r>
      <w:r>
        <w:t xml:space="preserve">   GIGO    </w:t>
      </w:r>
      <w:r>
        <w:t xml:space="preserve">   Good Posture    </w:t>
      </w:r>
      <w:r>
        <w:t xml:space="preserve">   HardCopy    </w:t>
      </w:r>
      <w:r>
        <w:t xml:space="preserve">   HardDrive    </w:t>
      </w:r>
      <w:r>
        <w:t xml:space="preserve">   HardWare    </w:t>
      </w:r>
      <w:r>
        <w:t xml:space="preserve">   Header    </w:t>
      </w:r>
      <w:r>
        <w:t xml:space="preserve">   HomeRow    </w:t>
      </w:r>
      <w:r>
        <w:t xml:space="preserve">   Icon    </w:t>
      </w:r>
      <w:r>
        <w:t xml:space="preserve">   InputDevice    </w:t>
      </w:r>
      <w:r>
        <w:t xml:space="preserve">   Keyboard    </w:t>
      </w:r>
      <w:r>
        <w:t xml:space="preserve">   Motherboard    </w:t>
      </w:r>
      <w:r>
        <w:t xml:space="preserve">   Paste    </w:t>
      </w:r>
      <w:r>
        <w:t xml:space="preserve">   Peripheral Device    </w:t>
      </w:r>
      <w:r>
        <w:t xml:space="preserve">   Pixels    </w:t>
      </w:r>
      <w:r>
        <w:t xml:space="preserve">   OutputDevice    </w:t>
      </w:r>
      <w:r>
        <w:t xml:space="preserve">   QWERTY    </w:t>
      </w:r>
      <w:r>
        <w:t xml:space="preserve">   RAM    </w:t>
      </w:r>
      <w:r>
        <w:t xml:space="preserve">   ResizeCorner    </w:t>
      </w:r>
      <w:r>
        <w:t xml:space="preserve">   ReturnKey    </w:t>
      </w:r>
      <w:r>
        <w:t xml:space="preserve">   ROM    </w:t>
      </w:r>
      <w:r>
        <w:t xml:space="preserve">   Scanner    </w:t>
      </w:r>
      <w:r>
        <w:t xml:space="preserve">   SoftCopy    </w:t>
      </w:r>
      <w:r>
        <w:t xml:space="preserve">   SoftWare    </w:t>
      </w:r>
      <w:r>
        <w:t xml:space="preserve">   Spacebar    </w:t>
      </w:r>
      <w:r>
        <w:t xml:space="preserve">   StorageMedia    </w:t>
      </w:r>
      <w:r>
        <w:t xml:space="preserve">   Text    </w:t>
      </w:r>
      <w:r>
        <w:t xml:space="preserve">   WPM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2021-10-11T04:30:51Z</dcterms:created>
  <dcterms:modified xsi:type="dcterms:W3CDTF">2021-10-11T04:30:51Z</dcterms:modified>
</cp:coreProperties>
</file>