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hardware    </w:t>
      </w:r>
      <w:r>
        <w:t xml:space="preserve">   internet    </w:t>
      </w:r>
      <w:r>
        <w:t xml:space="preserve">   firewall    </w:t>
      </w:r>
      <w:r>
        <w:t xml:space="preserve">   cookies    </w:t>
      </w:r>
      <w:r>
        <w:t xml:space="preserve">   reboot    </w:t>
      </w:r>
      <w:r>
        <w:t xml:space="preserve">   bytes    </w:t>
      </w:r>
      <w:r>
        <w:t xml:space="preserve">   bits    </w:t>
      </w:r>
      <w:r>
        <w:t xml:space="preserve">   malware    </w:t>
      </w:r>
      <w:r>
        <w:t xml:space="preserve">   virus    </w:t>
      </w:r>
      <w:r>
        <w:t xml:space="preserve">   modem    </w:t>
      </w:r>
      <w:r>
        <w:t xml:space="preserve">   memory    </w:t>
      </w:r>
      <w:r>
        <w:t xml:space="preserve">   software\    </w:t>
      </w:r>
      <w:r>
        <w:t xml:space="preserve">   harddrive    </w:t>
      </w:r>
      <w:r>
        <w:t xml:space="preserve">   Monitor    </w:t>
      </w:r>
      <w:r>
        <w:t xml:space="preserve">   Mouse    </w:t>
      </w:r>
      <w:r>
        <w:t xml:space="preserve">   Keyboard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2021-10-11T04:30:53Z</dcterms:created>
  <dcterms:modified xsi:type="dcterms:W3CDTF">2021-10-11T04:30:53Z</dcterms:modified>
</cp:coreProperties>
</file>