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storage area used when you copy or cut data.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Document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on your computer screen where you can arrange objects such as icons, folders, and files so you can access them quickly.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Hard Disk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window is Minimized, it reduces the window to a button on the Taskbar.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Local Area 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data storage (temporarily stores data) used in computers that is generally located on the motherboard.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Blind Copy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copy of a note sent to an addressee other than the main addressee.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referred to as storage devices.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Read Only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button on the title bar of all Windows workstation windows that enables you to close a window quickly.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Disk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used to store electronic information such as text, pictures, or sounds.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Maximize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window is Maximized the window fills all available screen area. The Maximize button on the screen toggles between Maximize and Restore.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Carbon Copy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the sender of a message to conceal the person entered in the Bcc: field from the other recipients.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Close Button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PC’s connected inside the same building.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My Computer Icon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meant for permanent storage.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Desktop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data file created in any Windows application and stored in a folder.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Network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network is composed of sites across distances and connected via phone lines.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Username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folder that brings together all of the command, control, and configuration functions of your computer and enables you to customize them to suit your preferences.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Clipboard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or more computers connected to each other in order to share resources such as printers, files, or programs.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Minimize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unique name identifying a user on a computer system.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Control Panel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object that holds the contents of all the items on your computer, including disk drives, programs, folders, and files.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Wide Area 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fixed disk contained within the computer used to permanently store information.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2021-10-11T04:31:02Z</dcterms:created>
  <dcterms:modified xsi:type="dcterms:W3CDTF">2021-10-11T04:31:02Z</dcterms:modified>
</cp:coreProperties>
</file>