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chart used to display trends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values the function needs for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line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pictures that display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arranged in spreadsheet by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spreadsheet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that test for true and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Preprogrammed formula in spreadsheet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periods it will take to repay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collection of data arranged in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cells are combined into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chart type for comparing individual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cell is selected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2021-10-11T04:31:04Z</dcterms:created>
  <dcterms:modified xsi:type="dcterms:W3CDTF">2021-10-11T04:31:04Z</dcterms:modified>
</cp:coreProperties>
</file>