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sure hardware and software work together nicely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CD, DVDs, memory cards, or portable external hard drives and USB flash drives that can be transported to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programs for a particular use, such as photoshop, which is used for digital image editing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at the bottom of the desktop, and is used to display applications, files and folders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Displays special commands and functions from each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commands from various menus specific to the finder desktop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Dispays drives, portable, media devices, and more frequently used applications, files and folders on your computer screen as small picture representations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screen displayed when the system has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 that saves files with different extensions for various purposes, saves to different locations, and creates different file names of the same files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Appears and provides more commands or functions when yo select a command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contemporary memory site for storing text and graphics that have been cut or copied before pasting them into another document or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Lets you make modifications within your computer, like adding and removing programs, updating applications, and modifying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 that saves the file as the same name with the extension and to the same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Icon used to remove and restore files</w:t>
            </w:r>
          </w:p>
        </w:tc>
      </w:tr>
    </w:tbl>
    <w:p>
      <w:pPr>
        <w:pStyle w:val="WordBankMedium"/>
      </w:pPr>
      <w:r>
        <w:t xml:space="preserve">   dock    </w:t>
      </w:r>
      <w:r>
        <w:t xml:space="preserve">   CONTROL PANEL    </w:t>
      </w:r>
      <w:r>
        <w:t xml:space="preserve">   OPERATING SYSTEM    </w:t>
      </w:r>
      <w:r>
        <w:t xml:space="preserve">   DIALOGUE BOX    </w:t>
      </w:r>
      <w:r>
        <w:t xml:space="preserve">   REMOVABLE MEDIA    </w:t>
      </w:r>
      <w:r>
        <w:t xml:space="preserve">   CLIPBOARD    </w:t>
      </w:r>
      <w:r>
        <w:t xml:space="preserve">   SAVE AS    </w:t>
      </w:r>
      <w:r>
        <w:t xml:space="preserve">   TRASH    </w:t>
      </w:r>
      <w:r>
        <w:t xml:space="preserve">   DESKTOP    </w:t>
      </w:r>
      <w:r>
        <w:t xml:space="preserve">   TOOL BAR    </w:t>
      </w:r>
      <w:r>
        <w:t xml:space="preserve">   MENU BAR    </w:t>
      </w:r>
      <w:r>
        <w:t xml:space="preserve">   APPLICATIONS    </w:t>
      </w:r>
      <w:r>
        <w:t xml:space="preserve">   SAVE    </w:t>
      </w:r>
      <w:r>
        <w:t xml:space="preserve">   ICONS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2021-10-11T04:31:06Z</dcterms:created>
  <dcterms:modified xsi:type="dcterms:W3CDTF">2021-10-11T04:31:06Z</dcterms:modified>
</cp:coreProperties>
</file>