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data that goes away with key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at which data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Electronically erasable programmable read only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alive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Ones and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/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wave that keeps on changing over a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processing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2021-10-11T04:31:13Z</dcterms:created>
  <dcterms:modified xsi:type="dcterms:W3CDTF">2021-10-11T04:31:13Z</dcterms:modified>
</cp:coreProperties>
</file>