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steve jobs    </w:t>
      </w:r>
      <w:r>
        <w:t xml:space="preserve">   bill gates    </w:t>
      </w:r>
      <w:r>
        <w:t xml:space="preserve">   lady agusta ada byron    </w:t>
      </w:r>
      <w:r>
        <w:t xml:space="preserve">   blaise pascal    </w:t>
      </w:r>
      <w:r>
        <w:t xml:space="preserve">   john napier    </w:t>
      </w:r>
      <w:r>
        <w:t xml:space="preserve">   electronics    </w:t>
      </w:r>
      <w:r>
        <w:t xml:space="preserve">   database    </w:t>
      </w:r>
      <w:r>
        <w:t xml:space="preserve">   games    </w:t>
      </w:r>
      <w:r>
        <w:t xml:space="preserve">   communication    </w:t>
      </w:r>
      <w:r>
        <w:t xml:space="preserve">   graphics    </w:t>
      </w:r>
      <w:r>
        <w:t xml:space="preserve">   word processor    </w:t>
      </w:r>
      <w:r>
        <w:t xml:space="preserve">   microprocessor    </w:t>
      </w:r>
      <w:r>
        <w:t xml:space="preserve">   hardware    </w:t>
      </w:r>
      <w:r>
        <w:t xml:space="preserve">   software    </w:t>
      </w:r>
      <w:r>
        <w:t xml:space="preserve">   language    </w:t>
      </w:r>
      <w:r>
        <w:t xml:space="preserve">   programming    </w:t>
      </w:r>
      <w:r>
        <w:t xml:space="preserve">   calculator    </w:t>
      </w:r>
      <w:r>
        <w:t xml:space="preserve">   computer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  <w:r>
        <w:t xml:space="preserve">   cpu    </w:t>
      </w:r>
      <w:r>
        <w:t xml:space="preserve">   paste    </w:t>
      </w:r>
      <w:r>
        <w:t xml:space="preserve">   copy    </w:t>
      </w:r>
      <w:r>
        <w:t xml:space="preserve">   cut    </w:t>
      </w:r>
      <w:r>
        <w:t xml:space="preserve">   word    </w:t>
      </w:r>
      <w:r>
        <w:t xml:space="preserve">   microsoft    </w:t>
      </w:r>
      <w:r>
        <w:t xml:space="preserve">   rows    </w:t>
      </w:r>
      <w:r>
        <w:t xml:space="preserve">   columns    </w:t>
      </w:r>
      <w:r>
        <w:t xml:space="preserve">   insert    </w:t>
      </w:r>
      <w:r>
        <w:t xml:space="preserve">   table    </w:t>
      </w:r>
      <w:r>
        <w:t xml:space="preserve">   create    </w:t>
      </w:r>
      <w:r>
        <w:t xml:space="preserve">   font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2021-10-11T04:31:15Z</dcterms:created>
  <dcterms:modified xsi:type="dcterms:W3CDTF">2021-10-11T04:31:15Z</dcterms:modified>
</cp:coreProperties>
</file>