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computer storage device, which spins, reads and writes one or more fixed disk platters.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Universal Serial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ability to use information and communication technologies to find, evaluate, create, and communicate information, requiring both cognitive and technical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or program that enables a computer to transmit data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generic term for organized collections of computer data and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one of the most essential parts of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central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for digital versatile disc or digital video disc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providing a common topic identifier in text and chat messages so they can be searched as a group. Commonly used in tweets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designed for use by one person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collection of physical parts of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global communication network that allows almost all computers worldwide to connect and exchange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to the motherboard of a computer system and generates output images to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widely used sans-serif typeface developed in 1957 by Swiss typeface designer Max Miedinger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copying and archiving of computer data so it may be used to restore the original after a data loss event.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 </dc:title>
  <dcterms:created xsi:type="dcterms:W3CDTF">2022-09-03T15:31:39Z</dcterms:created>
  <dcterms:modified xsi:type="dcterms:W3CDTF">2022-09-03T15:31:39Z</dcterms:modified>
</cp:coreProperties>
</file>