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WINDOWS    </w:t>
      </w:r>
      <w:r>
        <w:t xml:space="preserve">   ENTER    </w:t>
      </w:r>
      <w:r>
        <w:t xml:space="preserve">   DELETE    </w:t>
      </w:r>
      <w:r>
        <w:t xml:space="preserve">   CAPS LOCK    </w:t>
      </w:r>
      <w:r>
        <w:t xml:space="preserve">   SHIFT    </w:t>
      </w:r>
      <w:r>
        <w:t xml:space="preserve">   FUNCTION    </w:t>
      </w:r>
      <w:r>
        <w:t xml:space="preserve">   HOME    </w:t>
      </w:r>
      <w:r>
        <w:t xml:space="preserve">   SPACE BAR    </w:t>
      </w:r>
      <w:r>
        <w:t xml:space="preserve">   HARD DRIVE    </w:t>
      </w:r>
      <w:r>
        <w:t xml:space="preserve">   TAB    </w:t>
      </w:r>
      <w:r>
        <w:t xml:space="preserve">   KEYBOARD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2021-10-11T04:30:00Z</dcterms:created>
  <dcterms:modified xsi:type="dcterms:W3CDTF">2021-10-11T04:30:00Z</dcterms:modified>
</cp:coreProperties>
</file>