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Hardware    </w:t>
      </w:r>
      <w:r>
        <w:t xml:space="preserve">   Internet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Printer    </w:t>
      </w:r>
      <w:r>
        <w:t xml:space="preserve">   Screen    </w:t>
      </w:r>
      <w:r>
        <w:t xml:space="preserve">   Software    </w:t>
      </w:r>
      <w:r>
        <w:t xml:space="preserve">   Tower    </w:t>
      </w:r>
      <w:r>
        <w:t xml:space="preserve">   USB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 </dc:title>
  <dcterms:created xsi:type="dcterms:W3CDTF">2021-10-11T04:31:20Z</dcterms:created>
  <dcterms:modified xsi:type="dcterms:W3CDTF">2021-10-11T04:31:20Z</dcterms:modified>
</cp:coreProperties>
</file>