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keyboarding    </w:t>
      </w:r>
      <w:r>
        <w:t xml:space="preserve">   viral    </w:t>
      </w:r>
      <w:r>
        <w:t xml:space="preserve">   troll    </w:t>
      </w:r>
      <w:r>
        <w:t xml:space="preserve">   searchengine    </w:t>
      </w:r>
      <w:r>
        <w:t xml:space="preserve">   instantmessage    </w:t>
      </w:r>
      <w:r>
        <w:t xml:space="preserve">   googlechrome    </w:t>
      </w:r>
      <w:r>
        <w:t xml:space="preserve">   mention    </w:t>
      </w:r>
      <w:r>
        <w:t xml:space="preserve">   meme    </w:t>
      </w:r>
      <w:r>
        <w:t xml:space="preserve">   mashup    </w:t>
      </w:r>
      <w:r>
        <w:t xml:space="preserve">   streaming    </w:t>
      </w:r>
      <w:r>
        <w:t xml:space="preserve">   retweet    </w:t>
      </w:r>
      <w:r>
        <w:t xml:space="preserve">   pandora    </w:t>
      </w:r>
      <w:r>
        <w:t xml:space="preserve">   friends    </w:t>
      </w:r>
      <w:r>
        <w:t xml:space="preserve">   ticktok    </w:t>
      </w:r>
      <w:r>
        <w:t xml:space="preserve">   snapchat    </w:t>
      </w:r>
      <w:r>
        <w:t xml:space="preserve">   twitter    </w:t>
      </w:r>
      <w:r>
        <w:t xml:space="preserve">   instagram    </w:t>
      </w:r>
      <w:r>
        <w:t xml:space="preserve">   facebook    </w:t>
      </w:r>
      <w:r>
        <w:t xml:space="preserve">   share    </w:t>
      </w:r>
      <w:r>
        <w:t xml:space="preserve">   impression    </w:t>
      </w:r>
      <w:r>
        <w:t xml:space="preserve">   hashtag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2021-10-11T04:31:25Z</dcterms:created>
  <dcterms:modified xsi:type="dcterms:W3CDTF">2021-10-11T04:31:25Z</dcterms:modified>
</cp:coreProperties>
</file>