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messages sent electronically over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board made of keys that is the main input device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hand operated pointing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web pages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device for storing and processing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address of a specific website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parts of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produces a paper hard copy from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keys that four fingers of each hand should rest on when typing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computer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unwanted junk email</w:t>
            </w:r>
          </w:p>
        </w:tc>
      </w:tr>
    </w:tbl>
    <w:p>
      <w:pPr>
        <w:pStyle w:val="WordBankSmall"/>
      </w:pPr>
      <w:r>
        <w:t xml:space="preserve">   computer    </w:t>
      </w:r>
      <w:r>
        <w:t xml:space="preserve">   keyboard    </w:t>
      </w:r>
      <w:r>
        <w:t xml:space="preserve">   Home row    </w:t>
      </w:r>
      <w:r>
        <w:t xml:space="preserve">   Mouse    </w:t>
      </w:r>
      <w:r>
        <w:t xml:space="preserve">   Website    </w:t>
      </w:r>
      <w:r>
        <w:t xml:space="preserve">   hardware    </w:t>
      </w:r>
      <w:r>
        <w:t xml:space="preserve">   email    </w:t>
      </w:r>
      <w:r>
        <w:t xml:space="preserve">   Printer    </w:t>
      </w:r>
      <w:r>
        <w:t xml:space="preserve">   URL    </w:t>
      </w:r>
      <w:r>
        <w:t xml:space="preserve">   spam    </w:t>
      </w:r>
      <w:r>
        <w:t xml:space="preserve">   internet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2021-10-11T04:31:29Z</dcterms:created>
  <dcterms:modified xsi:type="dcterms:W3CDTF">2021-10-11T04:31:29Z</dcterms:modified>
</cp:coreProperties>
</file>