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p>
      <w:pPr>
        <w:pStyle w:val="Questions"/>
      </w:pPr>
      <w:r>
        <w:t xml:space="preserve">1. SEOBRWR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CPLI 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MEUCPROT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CPOY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LDEEET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ETSDPOK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ADTGIIL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DSIK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RGAD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LMIEA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FHASL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ORELDF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ONTF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IHYPNEKRL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BAKOYERD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OLG UOT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RTMNIOO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MEOUS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WASDRPSO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TEPAS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TAEGOSR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UFRS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BLTAORO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HRATS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UDNO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ISVUR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BWE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2021-10-11T04:31:31Z</dcterms:created>
  <dcterms:modified xsi:type="dcterms:W3CDTF">2021-10-11T04:31:31Z</dcterms:modified>
</cp:coreProperties>
</file>