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this to click on icons on your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Samsung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program to create a slideshow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to do this when you are done working on a computer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program used to create and edit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your phone's camera is determined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this to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delete a file, then it goes to this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have this on your computer then certain programs might not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program to type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social media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search engin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instant messaging platform, mostly used on your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this to log in to a computer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popular program to do calculations and make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iphone operating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2021-10-11T04:31:33Z</dcterms:created>
  <dcterms:modified xsi:type="dcterms:W3CDTF">2021-10-11T04:31:33Z</dcterms:modified>
</cp:coreProperties>
</file>