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file    </w:t>
      </w:r>
      <w:r>
        <w:t xml:space="preserve">   interactive    </w:t>
      </w:r>
      <w:r>
        <w:t xml:space="preserve">   scanner    </w:t>
      </w:r>
      <w:r>
        <w:t xml:space="preserve">   graphs    </w:t>
      </w:r>
      <w:r>
        <w:t xml:space="preserve">   output    </w:t>
      </w:r>
      <w:r>
        <w:t xml:space="preserve">   input    </w:t>
      </w:r>
      <w:r>
        <w:t xml:space="preserve">   command    </w:t>
      </w:r>
      <w:r>
        <w:t xml:space="preserve">   memory    </w:t>
      </w:r>
      <w:r>
        <w:t xml:space="preserve">   multimedia    </w:t>
      </w:r>
      <w:r>
        <w:t xml:space="preserve">   graphics    </w:t>
      </w:r>
      <w:r>
        <w:t xml:space="preserve">   keyboard    </w:t>
      </w:r>
      <w:r>
        <w:t xml:space="preserve">   mouse    </w:t>
      </w:r>
      <w:r>
        <w:t xml:space="preserve">   database    </w:t>
      </w:r>
      <w:r>
        <w:t xml:space="preserve">   spreadsheets    </w:t>
      </w:r>
      <w:r>
        <w:t xml:space="preserve">   wordprocessing    </w:t>
      </w:r>
      <w:r>
        <w:t xml:space="preserve">   internet    </w:t>
      </w:r>
      <w:r>
        <w:t xml:space="preserve">   network    </w:t>
      </w:r>
      <w:r>
        <w:t xml:space="preserve">   software    </w:t>
      </w:r>
      <w:r>
        <w:t xml:space="preserve">   hardware    </w:t>
      </w:r>
      <w:r>
        <w:t xml:space="preserve">   printer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2021-10-11T04:31:38Z</dcterms:created>
  <dcterms:modified xsi:type="dcterms:W3CDTF">2021-10-11T04:31:38Z</dcterms:modified>
</cp:coreProperties>
</file>